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本书出售、求购地址：https://www.jiaokey.com/book/detail/40407285.html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关键词搜索：https://www.jiaokey.com/tag/BIOGRAPHICAL DICTIONARY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