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RASTAFARIANS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RASTAFARIANS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本书出售、求购地址：https://www.jiaokey.com/book/detail/40407290.html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关键词搜索：https://www.jiaokey.com/tag/THE RASTAFARIANS.html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