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HIDEKI YUKAWA “TABIBITO”  THE TRAVELER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HIDEKI YUKAWA “TABIBITO”  THE TRAVELER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本书出售、求购地址：https://www.jiaokey.com/book/detail/40407292.html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关键词搜索：https://www.jiaokey.com/tag/HIDEKI YUKAWA “TABIBITO”  THE TRAVELER.html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