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  DIE DEUTSCHE RUHRMETROPOLE THE GERMAN METROPOLIS ON THE RUHR Métropole ANCESTRALE DE LA RUHR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  DIE DEUTSCHE RUHRMETROPOLE THE GERMAN METROPOLIS ON THE RUHR Métropole ANCESTRALE DE LA RUHR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NOBEL BILDBAND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本书出售、求购地址：https://www.jiaokey.com/book/detail/40407293.html</w:t>
      </w:r>
    </w:p>
    <w:p>
      <w:r>
        <w:t>更多相关图书推荐：https://www.jiaokey.com</w:t>
      </w:r>
    </w:p>
    <w:p>
      <w:r>
        <w:t>NOBEL BILDBAND 出版图书：https://www.jiaokey.com/tag/NOBEL BILDBAND.html</w:t>
      </w:r>
    </w:p>
    <w:p>
      <w:r>
        <w:t>关键词搜索：https://www.jiaokey.com/tag/ESSEN  DIE DEUTSCHE RUHRMETROPOLE THE GERMAN METROPOLIS ON THE RUHR Métropole ANCESTRALE DE LA RUHR.html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