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EAST PATTERNS  PLACES，PEOPLES，AND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EAST PATTERNS  PLACES，PEOPLES，AND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本书出售、求购地址：https://www.jiaokey.com/book/detail/40407295.html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关键词搜索：https://www.jiaokey.com/tag/MIDDLE EAST PATTERNS  PLACES，PEOPLES，AND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