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HITS FUR ZWEI VIOLONCELLI FOR TWO VIOLONCELLOS POUR DEUX VIOLONCELLES</w:t>
      </w:r>
    </w:p>
    <w:p>
      <w:r>
        <w:rPr>
          <w:rFonts w:ascii="宋体" w:hAnsi="宋体" w:eastAsia="宋体"/>
          <w:sz w:val="24"/>
        </w:rPr>
        <w:t>BARENREITER-VERLAG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HITS FUR ZWEI VIOLONCELLI FOR TWO VIOLONCELLOS POUR DEUX VIOLONCELLES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本书出售、求购地址：https://www.jiaokey.com/book/detail/40407297.html</w:t>
      </w:r>
    </w:p>
    <w:p>
      <w:r>
        <w:t>更多相关图书推荐：https://www.jiaokey.com</w:t>
      </w:r>
    </w:p>
    <w:p>
      <w:r>
        <w:t>BARENREITER-VERLAG 其他作品：https://www.jiaokey.com/tag/BARENREITER-VERLAG.html</w:t>
      </w:r>
    </w:p>
    <w:p>
      <w:r>
        <w:t>KASSEL 出版图书：https://www.jiaokey.com/tag/KASSEL.html</w:t>
      </w:r>
    </w:p>
    <w:p>
      <w:r>
        <w:t>关键词搜索：https://www.jiaokey.com/tag/CLASSIC HITS FUR ZWEI VIOLONCELLI FOR TWO VIOLONCELLOS POUR DEUX VIOLONCELLES.html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