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настоящем человеке</w:t>
      </w:r>
    </w:p>
    <w:p>
      <w:r>
        <w:rPr>
          <w:rFonts w:ascii="宋体" w:hAnsi="宋体" w:eastAsia="宋体"/>
          <w:sz w:val="24"/>
        </w:rPr>
        <w:t>Военное изд-во Министерства вооружённых сил Союза ССР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настоящем человеке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Военное изд-во Министерства вооружённых сил Союза ССР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本书出售、求购地址：https://www.jiaokey.com/book/detail/40407344.html</w:t>
      </w:r>
    </w:p>
    <w:p>
      <w:r>
        <w:t>更多相关图书推荐：https://www.jiaokey.com</w:t>
      </w:r>
    </w:p>
    <w:p>
      <w:r>
        <w:t>Военное изд-во Министерства вооружённых сил Союза ССР 其他作品：https://www.jiaokey.com/tag/Военное изд-во Министерства вооружённых сил Союза ССР.html</w:t>
      </w:r>
    </w:p>
    <w:p>
      <w:r>
        <w:t>关键词搜索：https://www.jiaokey.com/tag/Повесть о настоящем человеке.html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