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:томu3000второйu3000повестиu3000иu3000рассказы</w:t>
      </w:r>
    </w:p>
    <w:p>
      <w:r>
        <w:rPr>
          <w:rFonts w:ascii="宋体" w:hAnsi="宋体" w:eastAsia="宋体"/>
          <w:sz w:val="24"/>
        </w:rPr>
        <w:t xml:space="preserve"> Борис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:томu3000второйu3000повестиu3000иu3000рассказы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本书出售、求购地址：https://www.jiaokey.com/book/detail/40407394.html</w:t>
      </w:r>
    </w:p>
    <w:p>
      <w:r>
        <w:t>更多相关图书推荐：https://www.jiaokey.com</w:t>
      </w:r>
    </w:p>
    <w:p>
      <w:r>
        <w:t xml:space="preserve"> Борис Андреевич 其他作品：https://www.jiaokey.com/tag/ Борис Андреевич.html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:томu3000второйu3000повестиu3000иu3000рассказы.html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