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SIMONE DE BEAUVOIR  OLD 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SIMONE DE BEAUVOIR  OLD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本书出售、求购地址：https://www.jiaokey.com/book/detail/40407530.html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关键词搜索：https://www.jiaokey.com/tag/SIMONE DE BEAUVOIR  OLD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