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CHILD ABUSE AND NEGLECT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CHILD ABUSE AND NEGLECT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本书出售、求购地址：https://www.jiaokey.com/book/detail/40407531.html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关键词搜索：https://www.jiaokey.com/tag/UNDERSTANDING CHILD ABUSE AND NEGLECT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