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WITHIN THE SCIENCE AND HEALTH CARE PROFESSIONS：OVERCOMING RESISTANCE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WITHIN THE SCIENCE AND HEALTH CARE PROFESSIONS：OVERCOMING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本书出售、求购地址：https://www.jiaokey.com/book/detail/40407550.html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关键词搜索：https://www.jiaokey.com/tag/FEMINISM WITHIN THE SCIENCE AND HEALTH CARE PROFESSIONS：OVERCOMING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