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GUINNESS 1985 BOOK OF WORLD RECORDS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GUINNESS 1985 BOOK OF WORLD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本书出售、求购地址：https://www.jiaokey.com/book/detail/40407564.html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关键词搜索：https://www.jiaokey.com/tag/GUINNESS 1985 BOOK OF WORLD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