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GROUNDED THEORY IN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GROUNDED THEORY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本书出售、求购地址：https://www.jiaokey.com/book/detail/40407605.html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关键词搜索：https://www.jiaokey.com/tag/GROUNDED THEORY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