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SUPERVISION  A SYSTEMS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SUPERVISION  A SYSTEMS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本书出售、求购地址：https://www.jiaokey.com/book/detail/40407622.html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关键词搜索：https://www.jiaokey.com/tag/CLINICAL SUPERVISION  A SYSTEMS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