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THE CLIENT  A CREATIVE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THE CLIENT  A CREATIVE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本书出售、求购地址：https://www.jiaokey.com/book/detail/40407629.html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关键词搜索：https://www.jiaokey.com/tag/HELPING THE CLIENT  A CREATIVE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