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DATA  AN ALTERNATIVE UNIT  FOR  REPRESENTING  AND  ANALYZING  ONE-VARIABLE 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DATA  AN ALTERNATIVE UNIT  FOR  REPRESENTING  AND  ANALYZING  ONE-VARIABLE 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本书出售、求购地址：https://www.jiaokey.com/book/detail/40407641.html</w:t>
      </w:r>
    </w:p>
    <w:p>
      <w:r>
        <w:t>更多相关图书推荐：https://www.jiaokey.com</w:t>
      </w:r>
    </w:p>
    <w:p>
      <w:r>
        <w:t>GLENCOE 出版图书：https://www.jiaokey.com/tag/GLENCOE.html</w:t>
      </w:r>
    </w:p>
    <w:p>
      <w:r>
        <w:t>关键词搜索：https://www.jiaokey.com/tag/EXPLORING DATA  AN ALTERNATIVE UNIT  FOR  REPRESENTING  AND  ANALYZING  ONE-VARIABLE 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