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AN INQUIRY INTO THE NATURE OF LIFE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AN INQUIRY INTO THE NATURE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本书出售、求购地址：https://www.jiaokey.com/book/detail/40407650.html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关键词搜索：https://www.jiaokey.com/tag/BIOLOGY  AN INQUIRY INTO THE NATURE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