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FOOTSEPS OF POPE JOHN PAULII  AN INTIMATE  PERSONAL  PORTAIT  BY  HIS  AMERICAN  FRIEND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FOOTSEPS OF POPE JOHN PAULII  AN INTIMATE  PERSONAL  PORTAIT  BY  HIS  AMERICAN 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 THE FOOTSEPS OF POPE JOHN PAULII  AN INTIMATE  PERSONAL  PORTAIT  BY  HIS  AMERICAN 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