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PROBATION AND PAROLE  THEORY AND PRACTICE   SEVEBTH 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PROBATION AND PAROLE  THEORY AND PRACTICE   SEVEBTH 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本书出售、求购地址：https://www.jiaokey.com/book/detail/40407691.html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关键词搜索：https://www.jiaokey.com/tag/PROBATION AND PAROLE  THEORY AND PRACTICE   SEVEBTH 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