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 EXAMINATION &amp; BOARD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 EXAMINATION &amp; BOARD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关键词搜索：https://www.jiaokey.com/tag/NEUROLOGY  EXAMINATION &amp; BOARD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