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NINTH EDITION &amp; UNDERSTANDING AMERICAN GOVERNMENT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NINTH EDITION &amp; UNDERSTANDING AMERICAN GOVERNMENT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本书出售、求购地址：https://www.jiaokey.com/book/detail/40407746.html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关键词搜索：https://www.jiaokey.com/tag/AMERICAN GOVERNMENT  NINTH EDITION &amp; UNDERSTANDING AMERICAN GOVERNMENT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