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POLICY  PROMISE AND PERFORMANCE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POLICY  PROMISE AND PERFORMANCE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本书出售、求购地址：https://www.jiaokey.com/book/detail/40407763.html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关键词搜索：https://www.jiaokey.com/tag/AMERICAN PUBLIC POLICY  PROMISE AND PERFORMANCE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