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MCDONALDIZATION THESIS EZPLORATIONS AND EXTENSIONS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MCDONALDIZATION THESIS EZPLORATIONS AND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本书出售、求购地址：https://www.jiaokey.com/book/detail/40407783.html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MCDONALDIZATION THESIS EZPLORATIONS AND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