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Now and Then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Now and Then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关键词搜索：https://www.jiaokey.com/tag/Murder Now and Then.html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