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MARKETING ORIENTATION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MARKETING ORIENTATION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本书出售、求购地址：https://www.jiaokey.com/book/detail/40407899.html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关键词搜索：https://www.jiaokey.com/tag/CASES IN MARKETING ORIENTATION.html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