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ECONOMICS and MANAGEMENT IN INDUSTRY Proceedings of the European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ECONOMICS and MANAGEMENT IN INDUSTRY Proceedings of the European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本书出售、求购地址：https://www.jiaokey.com/book/detail/40407904.html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关键词搜索：https://www.jiaokey.com/tag/ENERGY ECONOMICS and MANAGEMENT IN INDUSTRY Proceedings of the European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