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Transport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Transport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关键词搜索：https://www.jiaokey.com/tag/Modelling Transport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