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MACROENGINEERING An Environmental Restoration Management Process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MACROENGINEERING An Environmental Restoration Management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本书出售、求购地址：https://www.jiaokey.com/book/detail/40407985.html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关键词搜索：https://www.jiaokey.com/tag/MACROENGINEERING An Environmental Restoration Management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