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ENTREPRENERS IN HIGH TECHNOLOGY Lessons from MIT and Beyond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ENTREPRENERS IN HIGH TECHNOLOGY Lessons from MIT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本书出售、求购地址：https://www.jiaokey.com/book/detail/40407987.html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关键词搜索：https://www.jiaokey.com/tag/ENTREPRENERS IN HIGH TECHNOLOGY Lessons from MIT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