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Retailing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本书出售、求购地址：https://www.jiaokey.com/book/detail/40408032.html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关键词搜索：https://www.jiaokey.com/tag/Canadian 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