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Industry Quality Control Systems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Industry Quality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本书出售、求购地址：https://www.jiaokey.com/book/detail/40408052.html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关键词搜索：https://www.jiaokey.com/tag/Food Industry Quality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