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月下の一群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月下の一群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本书出售、求购地址：https://www.jiaokey.com/book/detail/40408596.html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关键词搜索：https://www.jiaokey.com/tag/月下の一群.html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