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世界100人の物語全集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世界100人の物語全集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本书出售、求购地址：https://www.jiaokey.com/book/detail/40408902.html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关键词搜索：https://www.jiaokey.com/tag/世界100人の物語全集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