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蘆花徳冨健次郎 1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蘆花徳冨健次郎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本书出售、求购地址：https://www.jiaokey.com/book/detail/40409596.html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关键词搜索：https://www.jiaokey.com/tag/蘆花徳冨健次郎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