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ANALYSIS BY HPLC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ANALYSIS BY HPLC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本书出售、求购地址：https://www.jiaokey.com/book/detail/40409948.html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关键词搜索：https://www.jiaokey.com/tag/FOOD ANALYSIS BY HPLC.html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