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THEORY CONSTRUCTION IN NURSING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THEORY CONSTRUCTION IN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本书出售、求购地址：https://www.jiaokey.com/book/detail/40409972.html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关键词搜索：https://www.jiaokey.com/tag/STRATEGIES FOR THEORY CONSTRUCTION IN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