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QUICK GUIDE TO THE INTERNET FOR SPECIAL EDUCATION 2000 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QUICK GUIDE TO THE INTERNET FOR SPECIAL EDUCATION 2000 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本书出售、求购地址：https://www.jiaokey.com/book/detail/40409980.html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关键词搜索：https://www.jiaokey.com/tag/QUICK GUIDE TO THE INTERNET FOR SPECIAL EDUCATION 2000 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