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ONLINE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ONLINE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本书出售、求购地址：https://www.jiaokey.com/book/detail/40409985.html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关键词搜索：https://www.jiaokey.com/tag/RESEARCHING ONLINE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