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LAST MINUTE EMERGENCY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LAST MINUTE EMERGENCY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本书出售、求购地址：https://www.jiaokey.com/book/detail/40409991.html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关键词搜索：https://www.jiaokey.com/tag/LAST MINUTE EMERGENCY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