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Investment Report 2005 Transnational Corporations and the Internationalzation of R&amp;D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Investment Report 2005 Transnational Corporations and the Internationalzation of R&amp;D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FOUNDATION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本书出售、求购地址：https://www.jiaokey.com/book/detail/40410044.html</w:t>
      </w:r>
    </w:p>
    <w:p>
      <w:r>
        <w:t>更多相关图书推荐：https://www.jiaokey.com</w:t>
      </w:r>
    </w:p>
    <w:p>
      <w:r>
        <w:t>ACADEMIC FOUNDATION 出版图书：https://www.jiaokey.com/tag/ACADEMIC FOUNDATION.html</w:t>
      </w:r>
    </w:p>
    <w:p>
      <w:r>
        <w:t>关键词搜索：https://www.jiaokey.com/tag/World Investment Report 2005 Transnational Corporations and the Internationalzation of R&amp;D.html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