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IN ECONOMICS 22 HANDBOOK OF ECONOMIC GROWTH VOLUME 1B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IN ECONOMICS 22 HANDBOOK OF ECONOMIC GROWTH VOLUME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本书出售、求购地址：https://www.jiaokey.com/book/detail/40410050.html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关键词搜索：https://www.jiaokey.com/tag/HANDBOOKS IN ECONOMICS 22 HANDBOOK OF ECONOMIC GROWTH VOLUME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