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HANDBOOKS IN ECONOMICS 9 HANDBOOK OF DEVELOPMENT ECONOMICS VOLUME 3A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HANDBOOKS IN ECONOMICS 9 HANDBOOK OF DEVELOPMENT ECONOMICS VOLUME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本书出售、求购地址：https://www.jiaokey.com/book/detail/40410052.html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关键词搜索：https://www.jiaokey.com/tag/HANDBOOKS IN ECONOMICS 9 HANDBOOK OF DEVELOPMENT ECONOMICS VOLUME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