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MODERN WORLD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MODERN WORLD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本书出售、求购地址：https://www.jiaokey.com/book/detail/40410150.html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关键词搜索：https://www.jiaokey.com/tag/MASTERING MODERN WORLD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