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CIVILIZATION 3: THE AGE OF REASON BEGINS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CIVILIZATION 3: THE AGE OF REASON BEGINS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本书出售、求购地址：https://www.jiaokey.com/book/detail/40410163.html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关键词搜索：https://www.jiaokey.com/tag/THE STORY OF CIVILIZATION 3: THE AGE OF REASON BEGINS.html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