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THE TROJAN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THE TROJAN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本书出售、求购地址：https://www.jiaokey.com/book/detail/40410171.html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关键词搜索：https://www.jiaokey.com/tag/IN SEARCH OF THE TROJAN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