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LATER ROMAN EMPIRE 284-602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LATER ROMAN EMPIRE 284-602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本书出售、求购地址：https://www.jiaokey.com/book/detail/40410176.html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关键词搜索：https://www.jiaokey.com/tag/THE LATER ROMAN EMPIRE 284-602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