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COMBINED FLEET DECODED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COMBINED FLEET DECODED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本书出售、求购地址：https://www.jiaokey.com/book/detail/40410192.html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关键词搜索：https://www.jiaokey.com/tag/COMBINED FLEET DECODED.html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