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THEORY OF POLYMER SOLUTIONS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THEORY OF POLYMER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本书出售、求购地址：https://www.jiaokey.com/book/detail/40410663.html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关键词搜索：https://www.jiaokey.com/tag/MODERN THEORY OF POLYMER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