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PHOTOCHROMIC AND THERMOCHROMIC COMPOUNDS VOLUME 1:MAIN PHOTOCHROMIC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PHOTOCHROMIC AND THERMOCHROMIC COMPOUNDS VOLUME 1:MAIN PHOTOCHROMIC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本书出售、求购地址：https://www.jiaokey.com/book/detail/40410671.html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关键词搜索：https://www.jiaokey.com/tag/ORGANIC PHOTOCHROMIC AND THERMOCHROMIC COMPOUNDS VOLUME 1:MAIN PHOTOCHROMIC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