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BIOGRAPHY AND GENNEALOGY MASTER INDEX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BIOGRAPHY AND GENNEALOGY MASTER INDEX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本书出售、求购地址：https://www.jiaokey.com/book/detail/40410982.html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关键词搜索：https://www.jiaokey.com/tag/BIOGRAPHY AND GENNEALOGY MASTER INDEX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